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13 96 vom 25. Juni 2013</w:t>
      </w:r>
    </w:p>
    <w:p>
      <w:r>
        <w:t>VS Kantonsgericht, 2013-06-25, FR</w:t>
      </w:r>
    </w:p>
    <w:p>
      <w:r>
        <w:rPr>
          <w:b/>
        </w:rPr>
        <w:t xml:space="preserve">Quelle: </w:t>
      </w:r>
      <w:r>
        <w:t>https://mcp.opencaselaw.ch/entscheid/vs_gerichte_C3 13 96</w:t>
      </w:r>
    </w:p>
    <w:p>
      <w:r>
        <w:t>FR: VS_GERICHTE C3 13 96 du 25 juin 2013</w:t>
      </w:r>
    </w:p>
    <w:p>
      <w:r>
        <w:t>IT: VS_GERICHTE C3 13 96 del 25 giugno 2013</w:t>
      </w:r>
    </w:p>
    <w:p>
      <w:pPr>
        <w:pStyle w:val="Heading2"/>
      </w:pPr>
      <w:r>
        <w:t>Regeste</w:t>
      </w:r>
    </w:p>
    <w:p>
      <w:r>
        <w:t>C3 13 96 DÉCISION DU 25 JUIN 2013 Tribunal cantonal du Valais Chambre civile Jean-Pierre Derivaz, juge ; Laure Ebener, greffière en la cause X_________, recourant, représenté par Maître A_________ contre Y_________, intimée au recours, représentée par Maître B_________ (mainlevée définitive) recours contre la décision du 16 mai 2013 de la juge suppléante de district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requête d’assistance judiciaire est rejetée.</w:t>
      </w:r>
    </w:p>
    <w:p>
      <w:r>
        <w:rPr>
          <w:b/>
        </w:rPr>
        <w:t>E. 3</w:t>
      </w:r>
    </w:p>
    <w:p>
      <w:r>
        <w:t>Il n’est pas perçu de frais.</w:t>
      </w:r>
    </w:p>
    <w:p>
      <w:r>
        <w:rPr>
          <w:b/>
        </w:rPr>
        <w:t>E. 4</w:t>
      </w:r>
    </w:p>
    <w:p>
      <w:r>
        <w:t>X_________ versera à Y_________ une indemnité de 30 fr. à titre de dépens.</w:t>
      </w:r>
    </w:p>
    <w:p>
      <w:r>
        <w:t>Sion, le 25 juin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